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4762500" cy="47625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30B41E1-E14E-4A1F-B700-CAB9F8E58C6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color w:val="D4AF37"/>
          <w:sz w:val="56"/>
        </w:rPr>
        <w:t>Menu du Mois</w:t>
      </w:r>
    </w:p>
    <w:p/>
    <w:p>
      <w:pPr>
        <w:jc w:val="both"/>
      </w:pPr>
      <w:r>
        <w:rPr>
          <w:sz w:val="28"/>
        </w:rPr>
        <w:t xml:space="preserve">🥟 Entrée - Mini Pastel (10) </w:t>
      </w:r>
      <w:r>
        <w:rPr>
          <w:color w:val="8B4513"/>
          <w:sz w:val="28"/>
        </w:rPr>
        <w:t>€5</w:t>
      </w:r>
    </w:p>
    <w:p>
      <w:pPr>
        <w:jc w:val="both"/>
      </w:pPr>
      <w:r>
        <w:rPr>
          <w:sz w:val="28"/>
        </w:rPr>
        <w:t xml:space="preserve">🐟 Plat - Poisson Fumé avec Attiéké </w:t>
      </w:r>
      <w:r>
        <w:rPr>
          <w:color w:val="8B4513"/>
          <w:sz w:val="28"/>
        </w:rPr>
        <w:t>€12</w:t>
      </w:r>
    </w:p>
    <w:p>
      <w:pPr>
        <w:jc w:val="both"/>
      </w:pPr>
      <w:r>
        <w:rPr>
          <w:sz w:val="28"/>
        </w:rPr>
        <w:t xml:space="preserve">🍫 Dessert - Gaufres au 3 Chocolats (3) </w:t>
      </w:r>
      <w:r>
        <w:rPr>
          <w:color w:val="8B4513"/>
          <w:sz w:val="28"/>
        </w:rPr>
        <w:t>€5</w:t>
      </w:r>
    </w:p>
    <w:p/>
    <w:p>
      <w:pPr>
        <w:jc w:val="center"/>
      </w:pPr>
      <w:r>
        <w:rPr>
          <w:color w:val="D4AF37"/>
          <w:sz w:val="28"/>
        </w:rPr>
        <w:t>✨ Bon Appétit ✨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